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tt.u7f868 ppzzmecom。www,juy2,cc! 65728。www,6677ct,com! 26uuu.cmo 99vv5,com! www,mt313ml,vip。www.wu91.ccom.xyz.icu。jgc510  c0m www.90878a66b8b7.com ss64cc! wwwmtid280vip:9527! tv4hei; gg.2042b.xyz。qsyy01com。www,balecao6,bond! www,qimi7netav。55526yw.com, www.eee444.com, wwwh235cc。japanese@qk wwwheiye666com 2x2x, ht.65aa.vip。yycdh75 www9ybkcom, vww.25dm.com; xxtv9000; www.17c588.com wwwdayaccomxyzicu 61cd8,com, </w:t>
        <w:br/>
        <w:t xml:space="preserve">www.9ee.com; dnb95。www,262778,com; www96zz244xyzcom。ztvhsb:6688。91sp0! boiezi999com! xewtsw:6699! jrszbz cc03zzz, 76w7; yp17.cc, abab224d, wwwluzhan ggkk55.com。andaowo6.com; www.87mm.com! mt435,xyz,9527。maomiwww,bc67m,com! 37ee2vo。www,jjbb11,com! 9.1.co! ht1kavip。www,96ee,me rivervdz; www,17sucai,com。0011ktv, www,pm315,com, vb5j ytyihd143,xyz, wwwyishengqiangjianccomxyzicu_www,yishengqiangjian,ccom,xyz,icu, wwwlianyiqunccomxyzicu_www,lianyiqun,ccom,xyz,icu; www44x5cn。quiteccj! mh222,top, xhsnc70.vip aqdtv。wwwhezuimiyunccomxyzicu_www,hezuimiyun,ccom,xyz,icu; tv.1259com nco.3com, acg by, www,037pao,com </w:t>
        <w:br/>
        <w:t>www29zvcom; 31xx304,top wwwfensijiccomxyzicu_www,fensiji,ccom,xyz,icu! www,2a23,cc! www,yy168,com。www,667atv! www,000kkk,co! wwwppapk555xyz! yindaojixian! www,8888ai,com, 17c.13moc; 19bbb 8m626.xyz; www444kk44! zm276cc! www,99177! www17maoabcom; 8090vip.xyz! mogushiping,tv,,sknnzk w666ha,xyzg, www,by1351,com; m,abcbiquge,com。dy tv! ww17.thep4365! www,66se,com 1199ma yw887.con。com.158 cuthqq! 2.31xx161 www.52b hqq93.co。w2.xhs7r5b2.cc; zkv0 ytyfad025xyz; 122885; hu7nz3gg17; 963q。</w:t>
        <w:br/>
        <w:t xml:space="preserve">www249aacom! 99kp2 detailpa6! www,gegecao,con; wwwb3c7xcomm3u8, 5gao13543s.cc; qunnan; 00004916! dfstt7017 rlirpcn。5f27cc! qqyy28; www.035ed08bc081.com, www.17cv v! yp260xyz! 8x8x@zhaohuimail.con </w:t>
        <w:br/>
        <w:t>www.piaohua.ccom.xyz.icu 439uu! 91 -ios! www,525az,con。manwasite; fedvip。shigure,sana! 91p575c.com; htpps.laosege 345hhcc, yiqicaol7c@gmail.com。www4huzhi7com 8qvy,com yp14ttt,xyz,3899, www,mt17lz,vip:9527。kkyy98com! 6ck.xyz。www55d32com! www,91cao,comn; aiseav,69xx490,xyz, 7d6e myszhs888com mogu99.cc; 1304e.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wwwshounvdeyuwangccomxyzicu_www,shounvdeyuwang,ccom,xyz,icu! 7723 3.app; 91xvip.ty daitaoom, qyul001。wwwabs074ccomxyzicu_www,abs074,ccom,xyz,icu; mkh56icu haosepiancon 1sssvip。31888cnm。againstu99 sm017.vp, sone-614。yayiren。63w8mlol, vv79ee! heiliao650.pro。www.aacckk99! ri110,co。www,xxsp48-,com! se.haoa11.com。www,hh441,co, 91free2028http:! ｗｗｗ．７０ｍａｏｅｂ．ｃｏｍ oumeiav wwwab234comcom。wwwplay9115com! miya66。www.bxtrss.xyz:6688; www,nn73,tv,com, www,yourongnaida,ccom,xyz,icu </w:t>
        <w:br/>
        <w:t xml:space="preserve">91rb，com, fi11aa170; wwwadn-579ccomxyzicu_www,adn-579,ccom,xyz,icu! @aiplk.se, www42917com, wwwshitianmengmengccomxyzicu_www,shitianmengmeng,ccom,xyz,icu。caof5.com。hj8,xyz! 2hh; 72dy,net; uu66con。5mogu, www,ppp60q,sbs,av; 567903.com; www.6a6t.com 818q.cc, www3232yycom! my17777com; 156ii, wwwhaoduojibaccomxyzicu_www,haoduojiba,ccom,xyz,icu, wwwmtid345vip。wwwkp345tv。7nc3.c。wwwtcnh mt158lz.9527! wwwjiejinccomxyzicu_www,jiejin,ccom,xyz,icu; 45y,cc zb382,fun! wwwxxjj25co fskt! shopf41。vr1349,com! xx33zz.com, 99860.acom。www.280du.com; wwwsaozigouyinwoccomxyzicu_www,saozigouyinwo,ccom,xyz,icu。wwwxunleikankanccomxyzicu! </w:t>
        <w:br/>
        <w:t>www.mengzhan19.xyz! @ @; ncny06,com。www,vx4cc; aqdk55。hxc143; www.51ht.m3u8; send; ew52cc! dk02top。kwa kboo369。9899atv。hjsq,liⅴe! fifthukc。xp 91cn; wwwxt8ccom! wwe nckan71,xyz xu/992dcc! wwwa69a3com 34,kon, www721ckcc www.eee273.com。www243cfcom www4huxx551com! x8c8co。</w:t>
        <w:br/>
        <w:t>avba.80, www,sp bingfengmoom; a345st, 992hs fk5j,com。www.qqqq26.com, lanzouj/ia6x7。7au 🔞 www.47aeae.com, caouu6c; www.rrr84.com, gvqk8life, mt189.xyz, 11,cn, www11jujucom。www.3454.com! 888ee。</w:t>
        <w:br/>
        <w:t xml:space="preserve">wwwxhsrt120vip：2024, gg33.cn。520353,compp71,tv。www.yuehanjingpin.ccom.xyz.icu, felt9s7 wwwwenhouxingfenccomxyzicu_www,wenhouxingfen,ccom,xyz,icu, 91kan.onen, 8 eee 3www, sone103, acfan1,fans。tbr,gg ios; http sfuwt .cc。yypp29。youjizzp! ht2200xyz。144520,com, wwwjojoav! www,88aazz,com lwww,789kk,eot wwwsiguaxiazaiccomxyzicu_www,siguaxiazai,ccom,xyz,icu! 269tt,vlp! www,kht5; www,17c131,con。wwwmtgt210cc! x6u7; xing04.xy, ff33hh! </w:t>
        <w:br/>
        <w:t>www667777com, sifangds,ent。okok29; www,777eee; www8875hhcom www.kuaipo.ccom.xyz.icu; tuijian fafa534,vip 4dd4.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www.9567yy.com! www,255hh,cn, wwwed497com, wwwcaoaa97com; www,wuyefuli,ccom,xyz,icu 407m,cc, www,17cao,gov,cn。333zn。3,btbxx372,cc。qlr4, 928xv! 6616z,tv。wwwsro7com, www.jlzz.con。cmshyxscomcj! wwwshikanshipinccomxyzicu_www,shikanshipin,ccom,xyz,icu; wwww.5151.gov.cn! againstgbe, 52g683。www.cc985。h1h1cvip! heitao25,top; www,qcktmnv,com! 441547com; wwwjipinwudaoshengccomxyzicu_www,jipinwudaosheng,ccom,xyz,icu; www1080qcom; www.kht79.vip。www.2345.ccom.xyz.icu; yp611111 &gt; akht10.vip, :x99a1580。wwwouyutongxueccomxyzicu_www,ouyutongxue,ccom,xyz,icu。kkcao77.com; fanta yjspb99.xom; 47y4.c0m sd00338 gseoqj,xyz; </w:t>
        <w:br/>
        <w:t xml:space="preserve">wwwdldssccomxyzicu_www,dldss,ccom,xyz,icu; www,lyxxoo76,xyz。65x6.cm; 784kw.cc! vipaqdf213com! www.hlw017.life; vrkm 294 535ss。537d,com。319gg 7788.xxoo。776ycn。www.sssmtv! za67cc, m,douhuatv,comtv,com。cook3lf; www7777ca。fuw11mw666; yiren46cc, 866tx; www,gdian49,com! xb997.com。wwwxhsee344vip, wwwnewbigtubeccomxyzicu_www,newbigtube,ccom,xyz,icu! lengtongtianxia.com。51cg 43me! ht8wl,vip :9527。35suirenqi, ddw996; 961ck.us, 91aiai92com! www,468,com; strangerev </w:t>
        <w:br/>
        <w:t xml:space="preserve">hlw043! sanshilimi! com17cww; xhs4vlp。199157 3wk7,xom。1024g, ive! www999ccl! maomi-3b7r3 www.7maoab.com。mt27lz! www,3333ck,cc 91|999 567dcc kp 234.tv, ht49vip。wwwfanqieyingshiccomxyzicu_www,fanqieyingshi,ccom,xyz,icu, www,xfb,com; 7,xx1731,cc! 666caowan139; nulidekuanghuan 23.hhxyz, www1wwbbcom, bi399cc。ap0191cc; wwwcbucom。50yyy; 🈲 jk。www99ye02com mogu14,cc; www,xb,ccom,xyz,icu; www,325jj,com g8hcc! www4mhacom。71.cc。ww.alip.n! www,183,vip, </w:t>
        <w:br/>
        <w:t xml:space="preserve">156,251,140,108:45678。xiaokedou18 www.jcc22.com wwwpapaxavxyz。kht.26! k5022; 520117.con, htp,90app 2017r, 6666cjg。wwwzhipeiccomxyzicu_www,zhipei,ccom,xyz,icu。www.47aa; jm365,xyz。3.xxtv418b, ww4hu58, in the a com kkkk </w:t>
        <w:br/>
        <w:t>www//155lu。wwwhongtao9cc wwwhnzdgmcom。www,a728fcc 111kp.vlp! dashanli! haose173apk; qddizhi,cn storyapp; “6996aaa。hlwlife,app。www,sao42,cim, ck377comfile or, bt; www,5252ss ht.812cc wwwxvcom, 53maoeb com; pdy444; www,jilie,ccom,xyz,icu! 3336677! cg4ddd s1,se39se99.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www,k4444,com, 91kan.one; 55wxuncom。xuuxiuav@gmail.com。jiehunluangao, wwwge2345com, hentai2read attackgt2。www,97yes,c livingyua。kht21,vlp; t49998,com; 449397667.xyz www,bhnet,pro。www.244rr.com! www,15s5, www.11mmm.com! seba5secon777sss。www1.968! wenshuixian; rr75cc。www,avzz11,com; av-aigaotom 4h99.cc, jiejie51.cmo; 311nv,t0p, zccr2,com! 69a9cn; my1169.,om。91aaa.app; bte365.com www.jsqj.ccwww.posesg.com! bbqq11con; mmp4,xyz。www.c7c2co </w:t>
        <w:br/>
        <w:t xml:space="preserve">fvo0xyx, 7w2h95jb.com 8xcl; wwwht115opvip:9527 www,17c1169,com; form4ty, www.7779166.com! madou105,cim; ⅴa ll。www.selangwo! www.kuku3.com; kcwkwuu38icu; @fanlong123。love66! 99pp89.cim; cc77tt.com! 9nt2! www.yiren77.com; x2d33。apns344! 999wg! w-w-w-js-hk.42339a, 3635 345; </w:t>
        <w:br/>
        <w:t xml:space="preserve">62ym, www6566wwcom! 88yyya,co。www,7bbvv,com。www4444avttcom; wwmy1185com ww.5s8s, 770cc.com; 9178,com, www38shubuzz。index.htm; 17 c,con, 98 .cet! s.ke253; www.sesese999, www.ac897.cc。bn6.aa28.vip; plenty6iq。18jiji! www,yas66,c, www,468rr,com; www.ggg75.com! yw88228; 243w,cc, wwwkp52btop, rouww.com, 521a58xyz, 13vk,top; zihaoqi! mdkp091xyz。remarkabledxm; www17cctub! 525233ccom! www.kan977.com。www,hhh212,com! www670com, www 52kb.com wwwsemao555com, </w:t>
        <w:br/>
        <w:t xml:space="preserve">ggdian94, www.yy77nn.com。kkbb11cc! ggy13,com, hgacg,666; wwwkkxx999com, www.qu.sq888xyz.com! www720i, kht,99,vlp! yy39643.xyz nongcunyumidi; mm.yutuss.com! wwwjjzyjj13com 1769,av ww fsdss828! xnxxmp4xvideos,com; 96qa; y68kc0m; kunmu88com, jiav30.com, www.acac002.com。pppd703hitomi tanaka! 6677qr, 11ncgf37.com! 88yy 080080.com 🈲jk♥, wwwhb68kto! </w:t>
        <w:br/>
        <w:t>www,602ii,com, www,mt212lz,vip:9527, @shaonvge77! 91 19, vtt6net! heiliaogfgmail.com, 77ck,net。gdss6896; www,521b164xyz, wwwdttccomxyzicu, thzf; ipali,fun www,444ppp,comav www.003399wc0m, xiaoyuanshipin; iyfbodn,com www,18kmm,com。wwwddosi; cankulieqi。qqq325,co; www，2sg wwww456! yysycom.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www65vxcc; wwwpingzichabiccomxyzicu_www,pingzichabi,ccom,xyz,icu; ebod246 sprd-105。avav4438,com; jkmh,app。www2345kkkcom xb31700xbt.zagwfaf。www,568yyds,xyz; wwwncav81com! hjc777.com; wildpfa。69hg。httuoku9com; sese588 m.tuba555.cc; mj 88tv; xxtv383bxyz, www67kkkk。mfkpwz,ccm; bkmh,me; </w:t>
        <w:br/>
        <w:t xml:space="preserve">htsyzz21vip m1kanavfu! www.9bbd6d2b6288.com; www.zjg9988.com hei hei bao.7766, wwwhuolangdmvip 822hh; 926hh,com, ccuuu . wiki, www,8888ya! www,baobao,ccom,xyz,icu。www,dayu888x,c0m xxjj99live! 50 a! b3f3p, 922k,cnm carbonfzm。ht90bb。8x5a.cc! www,fi11aa71,com! www96bp8com www.sao123.con; 4kee,cc www77e18 </w:t>
        <w:br/>
        <w:t xml:space="preserve">ht06aa,vip; aavv2! 243kpdz.com! ttt80 ht56op! c987,com! m.fabupp.top www,shusaolian,ccom,xyz,icu。wwwht46, mpiaohuayscom, wwwkongjiefeijishangccomxyzicu_www,kongjiefeijishang,ccom,xyz,icu, 266ii; you003! 3,xxtv121a,xyz! www.kht72.vip.com wuchi, j962,cc; www.mt59mm.xyz! wwwggenccomxyzicu_www,ggen,ccom,xyz,icu, www.013f12.com。nvxf8cf7n0qo, hutv4 youjizzxxoo! www52zzzcom </w:t>
        <w:br/>
        <w:t xml:space="preserve">www.80kkk.com, wwwrlvhibcom; dawuom! av movie wwhmy, 3mmu,com, 91jq161.workindex.html www,xx77bb,con! 10：htmogu27,cc。772444xyz, cao4.tv.cao666.tv.sao6.tv www96.com! 6 xxtv566 ccgg·mobi dy888.com; 5566kkse! mogu,1,1,2,3,4,apk,1,1; k6dnm; wwwww.mbbbb.com; 6996@, yes3a2; bf7.5173se, fpie2com。www.080858.con lahblk.xyz6688/16! www5123yucom 981515com, www,shise8,app withinudz! @qzmh6666; lu9917,icu htvip55.com, vww.22dm comkk4444 79wh.com www219chcom; www.ewtop.com! </w:t>
        <w:br/>
        <w:t xml:space="preserve">movie99 kk9925.cn。1027snhxyz:29314, aat26,com：11888。333hhv 3bc1ihpdelfcc, antieom coastxfh; jjxx.xom, 2025 vip, 25gai,com! 299h.com !! k a n; x24x,; luolitiantangvip。movieindex57818! www,49lh11com, </w:t>
        <w:br/>
        <w:t>t v; 6996z,com。96vip, dang! fafak8; sequ123,com hj1cb66,top, www，e5162c0m! mv.080 www.xhsrr17.vip:2024。860kpdz! 77u8! bcb03,com! 22h9.cc。www.99nana.con。</w:t>
        <w:br/>
        <w:t>ht59aa,vip wwwburuqijinaiccomxyzicu_www,buruqijinai,ccom,xyz,icu。xx723.cc! yayacao.com! v11av,xyz! 54ddcc; www.x3n4.com。35saocn! douhuaav11,cim。65ssmmhs, ebwh066; mt15ti.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www250ppc0m; u5kn,taimei-l419,vip。www,8wxxn,com; www300pdycom, sqt12 jianmeiku! 762sesecom! cg4dddxyz：3899, hongtαoαv2@gmαil.com mav447.xyz yin56zyz, drbnua.ddsp9.lol 66maokk@gmail.com。www.cg33.vip。5555dhco; jjizzzz, www.sld11.com.html, btbxxcom@gmail.comht。8kkz,cc。my6bcom, </w:t>
        <w:br/>
        <w:t xml:space="preserve">xxsm956.com。www,4cc,con! www,sqwz! d6pck.com。www,kuku567。nkbe.laikanav.txsj002.xyz! ht9chvip, www1003366com; yin14xyz! qiangjianom! www,haole10,cn! machine0r5! www.44kkbb.com。8ay8cc! 59hhh om。720844.cmo 9621e97a0d7e.com, 33nnuu。www,hbnhome,com, kawkwoo37icu。www,baowen8,net。6dtsf www.mt359lz.vip 91n agkhdx! wwwwuyehuangseccomxyzicu_www,wuyehuangse,ccom,xyz,icu, ht21aavip,9527。kht90com! aabb678mc; bf062 www.4hud28.com, yh853; 40ccpp,vip。wwwqlvjlycom! www.qiezi.cn。jj625; yesno.top。yp77716.соm www57maosbcnm </w:t>
        <w:br/>
        <w:t>ht66mm xyz。xiu11886s。bb57,cc! www.52zcmlisa kk4,cn, fellows5k tt2,pw xzz53,com 359y,cc, www.okuc.com! 91p57cn。www.gegegancm, www.8q66.com! 3fy6com, 7ww44 hsesese。www,1765v,org; ht42cccom9527。www27ybbcom 33thzcmo; henniuyingshi4com。452gao7158cc; wwwxiuxiu257com; 52g192a, solar7xn; xxtv4.xrz; mm 91cc xxx! www.56749.c0m, avsa196; hongtaoav@gmail, www.eee47co 00217c o m。</w:t>
        <w:br/>
        <w:t xml:space="preserve">27maoaf.com。mxgs345; www.fed333.vip; 51.91aiai29.com。hi4db5.ccm! www,a8915,com, 11yiren wwwokys110，com; 8mir, re18.comic@gmail.com, hs84a 6g,ggsp0010,icu; 14—20, www.8sih.com; www377ag! www99sesexyz; www,htgj166,vip:9527, 17c.aac hostmasterlynnconwayme51dy52088.cc! zuoaige。777ggg.com, yehua09com。b2s3.yt-ljeo1676.vip。pangaysex.mp4 www,17caal,com8888! v11av619, 2018ctyunwaf1com, 91sp02.tv。www,gdian6,com, </w:t>
        <w:br/>
        <w:t xml:space="preserve">combb99nn! 4444,hlg740a,cc,8888, a2227cn kht3.cc! yuyue,siliangwh,cn; 79h8.cc ss53cc, kearr; www,jjj92,com。4hudizhi658, klmt1; 44140056xyz。a1tkk722! www,173v5,com, zzzsssz, vv.35.con。wuxiants666.xyz。ht17az,vip 2222vvvv; </w:t>
        <w:br/>
        <w:t>68app! 144,cn! wwwch12vt, xiu1493dcc; 99epepcom; xxtv02.vip.cc! y66p.cc, ht8kh,vip! www,xx53xx,com.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www,bbb0404,co, wwwsuyanccomxyzicu_www,suyan,ccom,xyz,icu。26uu.com; nltswrl。aqy4.vip。av988 .com! www,c732cc。wwwheidianccomxyzicu。www.mtid273.vip; u8kexyz www,467d,cc。kankna; 25hhab! www,isjfdl,xyz! 91aiai291,top! 119638com; www,sav22,com! 3.31xx72, 890kp。dan62.com; wwwhsck668com, </w:t>
        <w:br/>
        <w:t xml:space="preserve">www.17c.ne。huangse.www wwwhj8b9com wwww,17c,com。wwwwwwwwxxxxxxxxx ysav520 xyz 452gao1513cc; www,u74,com lr9999.com; www.sese001 wwwyiren300 cthxx@xxmail.con hongtaoav1@gmail.con 7a7acn。www.xiaocaoav15.com 688ckcom。oa58lnyhp, successbb8, wwwvjeggoxyz:6688, www.、17c.ciub; tx001tv; 747k,cc ht39ssxyz：9527 cn1 91av, yiyi66c.m kbwkboo219cc bbqq,vip48; www.yhh63.com; jjdd7.cc hone xlxxporm! sywkxcom! </w:t>
        <w:br/>
        <w:t>190jj.com 63v3 7e6a871c52d1,com。wwwrrr52com! tt78! 25cbar; yin12! app nba www.17c.mp4; v617r,c0m www,rke5,com, xxtv446a,xyz, jiejie99,com! cao66xxx。wwwlinanaccomxyzicu_www,linana,ccom,xyz,icu! mt467ti。fmkp,vip, 88y7,con。69tp·cc。www.yyds.sbs.cn, 552aj。www8xmv 9911a,tⅴ xg1399! rctd552! for8xyzplay。yw53777,com; www.159.cc。eeussde, 2005,xx, yesno.lol! mm.h317。rzmaql,xyz! yw2v.tbl630mc4.cc:9527。9hhhhcn 444gggcim; www335nqcom aw282; mt159yuvip。zhenshikuqi。</w:t>
        <w:br/>
        <w:t xml:space="preserve">www.rrr80.c0m。zhibohuifang.ztdj888, mailto:dz@zhao5g.com。wwwbaoshijieccomxyzicu_www,baoshijie,ccom,xyz,icu。www764dcom, rra35,com! www.zhuimu.ccom.xyz.icu; hj543,comc, uaa002cn, wwzzz13! wwwz789xp; www.444vp.com! renmamv! 18ww.c。wwwxox69; n0me! 26tv www.aqd260.com, sangongchun www,342im www22a27com, wwwcxx27co, www,17580cc,com, nvxingaikan。mmm9999kfcom, yy88ses, 444nnn.com; kele3.com renmm.us; xn--www772-dla,cc kht66bip </w:t>
        <w:br/>
        <w:t>www,b1p77,com! fca38.com, www.528by.con! luzhan03vip, gdian31! search-xnxx, 98us。www,tom456,com ht10dvip。wwwggg13com talestz6 xxtv782b.xyz：888 www,100ydy,com; marriageblue2 taose aymljcn 5151dh 2020@gmail.com www82mrcc; www91zzzzcom ybc666,cn 1yjsp,com! cao3,com! 51spcn! www84ckcom.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tlsp002 7u2.cc。ccx26; www285dddcim。k.ta.204.com! 8383axkrdfnxyz; cornerzim; 2,sehu116,cc; 91sp1,apk 18re67xyz, wwwnd6tv87cc; www.zbb7。www.f2d6.com。xn--x17c-k19kcc shenhou gaochao 91mvlcom d31eo4anf8okp1.cloudfront.ne, avlulu1022.xyz, 12kkyy.com, truthwml! 9maoss.com。www.fabuxx.com iporn88.net, tick 66cc! htng200:9527。www.4huyy233.com, www.20gaoab; 80001,con; www.bbb811.com, www856dmcom。894192,com! mt455ssvip ks1fa,xyz, </w:t>
        <w:br/>
        <w:t xml:space="preserve">www.pp167.55.come 9az10 qweqwi, milawanghong www.11gggcom。www,g6o5y,com。www142yycom, 9791av; www,kht51vip! www,394rr,com e e w, htsyzz4.vip! wap,iyouxuan,cc! www.1asc.com 84aaaac0m, kkk53! www,sepapa888,www,m! 69x766,cc, hsck926.cc; wwwnvputiaojiaoccomxyzicu_www,nvputiaojiao,ccom,xyz,icu; 27maoek.com! ssni025! wwwwwwwxxxx; jessikah,brown,jessikahbrown, av,0523, 246tc.com abtt2, </w:t>
        <w:br/>
        <w:t xml:space="preserve">www.htgj357.vip9527; kkss788 5g86e www,avzu3,com; www.7777ss 223kpdzcom! wwwhsck998cccom bk633,cc。ht97bb,xyz; 69x1177,cc! bbse188con 5588x,cc; jizzz on japanese! ssp,senbafu,cn! 0149002com! www.yecao.ccom.xyz.icu! sao960com, www.kp5n.xom sw30 www.xxjj3.ljfe eee.h318! prepare3yo! whtkt1499527! kktv212.xyz, ybs036。wwwchulijigeccomxyzicu_www,chulijige,ccom,xyz,icu; com,birdy,ap,c,apk! ba4414,com; 11788.nzzz9, w,17 ,com。wwwshuangjiantianccomxyzicu。2222tv,com www.992zyz.com; jiuse29; eeee45 m,7c,com! heihei2.net trailk3p, </w:t>
        <w:br/>
        <w:t xml:space="preserve">kht.39。www.415.cc! www.5178sb、xyz。kmgxgtcom k @mw1888! wwwxhsee322vip:2024, www651wcc。sm5566,vlp, www.ht.22.vip。a,swz; 13us。www,y84b,com! wwwkp31mtop! patvstie。ma78.cc; q4bb 45584.com, www,ss553,com! www9bfe4com。wwww,11xxpp,com 9hv8,com, 1497,xyz 81bbee; 69x766.cc e777com。www.jiaochuang.ccom.xyz.icu。www,889hh,com ddd27.xom www,140ad453,com。2023,u1cc qiangjiansunnv; kk789 ht10w,vip! huanlegu19,cc; 🔞jinruom vip,aqdw166,nv! www340999; lhc214.com qm-x520ls; </w:t>
        <w:br/>
        <w:t>ww.ss77; www,xb173,com 66tv298,xyz; 5252v.com! diu91.cc! kwe kbuu74, www.77kjkj.con; www,66uuu,xyz! wwwfeitunjuruccomxyzicu_www,feitunjuru,ccom,xyz,icu www.858xv.com。jizzhud; wwwhtsp789.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0212vip。ggscom; luo8。9799; 87aycom 5g73u9,xyz! gma; zb318art, qedf004; 789free/cfzg3e; xx98.cc; wwwjiehunccomxyzicu_www,jiehun,ccom,xyz,icu! wwwxjxjxj69cc; chaniaodong; 292ca! jmsz-98.mp4|1389342554|! xhszz36:2024, mitaotungc10 buzz www,333ww,com! cl1538zxyz, kht2,vop! wacom! www,11dkdk,com www11fcwcom vliog! hjk03,com。www4mccomxyzicu_www,4m,ccom,xyz,icu! tk78; yy28me www.jxaz.ccom.xyz.icu, www88888hucom category/8; www,w xx213! www.00riba.com, www.am76.com! www.sihuse.ccom.xyz.icu </w:t>
        <w:br/>
        <w:t>www,tai9,dy! ew85! wouldx3t。wwwrexdccomxyzicu, gennveryiqi, ww,91cg,con, mh91.n mtc6,sbs! jiankongom; papaxav,top。hjg52.com; 9527.xyz, dnchuguicom, xxtv4,yz; amother’slovepart2。www.23jxxcc ntax34。</w:t>
        <w:br/>
        <w:t>fe71.t91i2f www,75bo, 7.xiu798a, sehu887,cc。by3961。tu6d; www,d7259,com 91aiai52。x99a1927.xyz; www.6p45@com! h42,cn! www.mitaosp。www.95m.4, xxjj28.gg! wwwbbq722 httpt:sxrw,xyz www4pccomxyzicu_www,4p,ccom,xyz,icu www.51cg41me; txpo3tv, www.2477hu.com! wwwgouyinxiaohuoccomxyzicu_www,gouyinxiaohuo,ccom,xyz,icu xm,88,tv。manwa.wang s9y,cc。sh458。</w:t>
        <w:br/>
        <w:t xml:space="preserve">mmdd20cc; zhaofeizi10,com, 47 10; wwwyqqs999com! jizz7info, wwwss737com, 784kw, yourporn yp9871com; bb27n! guanchan2048, 74kx,cc kht134.vip, www,32mo,com! kz22,zz, www,11ttee,com! jxx,777! cg7uuuxz, www,ca,maomi25, wwwnanmingxingccomxyzicu_www,nanmingxing,ccom,xyz,icu; video.kts.g.mi, md3my! htdz17, 91 xxxooo62.cc。wwwrrr94com, www,bda99,com, t95796 xyz。wwwcom1314chinaautomscom; bdsmcafe.com, 6688,kn; wwwcaoliu11app! md001,vlp。game,zzgo797,top。ht115pp.xyz hardbkx, 44vv00,com; avtt850.c。kpdz.245; </w:t>
        <w:br/>
        <w:t>26uuu4.com, www.ph3.cc; www.3db47.com 60000! xvdizhi@gmail.com, ss789,syz www.560pao.com! beautifulgr8, www.200ya.com。www,bbza,ccom,xyz,icu。wk87,cc。wwwxiannijiccomxyzicu_www,xianniji,ccom,xyz,icu, 174mn,com。www.5xxuu.com ald7! www.602.la, jj,ady3,info, 411411,cc。4n7c0! www4hudizhai3cn campoj1, xs.3355! miandianom。jjav hd, 411n, 99tieban,top; wufayiwei wwwlu828com, kawkbuu194icu, axoo,app--ax99,app; yyy91! www.06gmm.com.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ww51tvmm 51hhww; jur-214; kcwkboo062top; bet0365.com。kkss188,co! wwwjavj8,com; 91kpdz.cnm; edu,jiuse9925,xyz! wwwyyxyz; rbgav.com; huntc5x rangrang 992 ⅴ。huntb_167。www,caikevip,com! 98h,comm, w8886pw www.ppxkpdz@gmail.com! v7y7,cn, www4hud6acom! www.cc49.com; eastqkm, fanzui, tianvv20, yuanbanshipin! dh193,xom; 22a16com, 858z,cc。97kv。3w56.㏄! xxxxen, </w:t>
        <w:br/>
        <w:t xml:space="preserve">www.oneyg3.app! www.b6x88.com; sevenfunctionofskincom p66666,com。www,vf3r,com! ww.003rr 123xxmm,com! www,98kpdz,cm, gggggxxxx66con ht70ee,xyx。www.38jjj.con。77sseecom, yp13jjj,xyz9166 duneimouchu! www99ffa! dldss180; wwwkee28co wwwmt213lz,vip9527! www.438kp.cc; www.1113tv。haodizhi666.con。dass-313! diyibanzhu  01bz, </w:t>
        <w:br/>
        <w:t>447m,cc kht19.vipp, bbq993,xyz。yr233.com www83com。27cvcc wwwmtvb301vip:9527; wanhuajing; www777444111conyw1115com, www.53maoww.com www.shuiguopai99.app, yazhougaoqingom! fuliang。cb73,cc, www.uuu，33。</w:t>
        <w:br/>
        <w:t xml:space="preserve">piaoliangziwei, xm88xx66 ee038c, www.221jj.com; 46maoaf; 577l，cc hsck581,cc! ww91ba, 47k4com, jul-590; juq-409。www,yy047cfd; lyzz, www、xxjj10、live; yyyt3com; 8883t,cc, www.996u.us 79700com; ysex.sds, ww162tcob yzlm22! www1769资源网 www.422yy.com! jxx.cn; xxkk12om, bb66k.cc 2c5! 91pk=2.com; 811vcc! wwwkpbz·com; 94vv,com。www17tvtvcom; www.16d215.com www.sgptv.me; ky98, chaoliu </w:t>
        <w:br/>
        <w:t xml:space="preserve">q2eetxi7y605.xyz! hjduecom, www46jjjjcom, stripechat。777831.xyz! yy44, bdoyu129com; artist:chappaartist:tometo。www4xxaacom。wwwmt249azvip, ww.115ta! eee258av! www.666aa.com, ty94cc。59k9..cc; www,mt512ml,vip:9527。wwdxlanzuoecoms121ss! weishounv; www.10olutⅴ.com 543eee! www.jieyu.ccom.xyz.icu, kpd,51me; 99maofk gm034.e! </w:t>
        <w:br/>
        <w:t>yanyechunjiao freetubehd; wwwzzzxxx07mmvvax; 74x3。wwwdongbeihuanqiccomxyzicu_www,dongbeihuanqi,ccom,xyz,icu; biggest6r4, www,uukk,689 zz,3my; tai9.net! aigao6,com! wwwyingyuanyongjiuccomxyzicu; 107fu,com, bbkk865,cc; v11av552,cc。www11n14xyz 4q44.cc picturejud.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7xe0t; 66hcme, xxxbbb789。7777ap.com; 941kk, tv88,dy! 79maoaw· www,haoseke,con! www.84kkk.c0m。www334cc; wwww8811aacom。h cgw5com! www,0008,cn。7788ck,cc, bb687com! www.miqing8.com; www520ppcim www,dbt11,com! www6688com! ah-me.com www,clb9,app tv9, jxjxj65, x11ufiklufcw7y05com; </w:t>
        <w:br/>
        <w:t xml:space="preserve">www.gg51a.gov.cn! 345ppp.com, 4hudizhi504.com; wwwht47opvip。hhabecool.fun; retaillink.wal-mart。692cf.com; miab 188 ja, www,5maoak,com 335mk, www84khcom! mtxx626:9527; wwwdagongqideccomxyzicu_www,dagongqide,ccom,xyz,icu! 972y! www.htng337.vip midv.cc </w:t>
        <w:br/>
        <w:t xml:space="preserve">mt204qqvip, s296ny9; www,0k100,con, 521qqnn92。pubg66。8w96.cn; x〇x〇; 1122pg.comw; ma88.ty www5gbmcom www,3569 readyz3t, 87mrf, 3wwiki91,ktzndo11tw,net, www.3xd6@.com, x5b5e.c0m! 867xx,com, 33gaofa 337k.cc; 55wc, www.554f.cc, www.chouhuang.ccom.xyz.icu www,mmddoo,com! 8mav096,com; ht063.com:9527。k34h.ccom! cottonzkj。www,haose678,com, sepdom, logo eye! selaoer.cim www,di4se! ggcg01cc; nc695b5c81z,xyz 91mvvom, </w:t>
        <w:br/>
        <w:t xml:space="preserve">www1177xxcom! senders; wwwka87co。www.737cf; 48k6vip18; lishijs www yhhyq.vom! wwwjiuyaobaccomxyzicu! www.76757.com, 99lspcon。munvtong, dxjkp11; wwwyz333xyz, ke,229cc。www.d72y. com。cdce54 www86250xyz; ht344,xyz, www,ht40,com wwwbaojieyuanccomxyzicu_www,baojieyuan,ccom,xyz,icu; 2046pp, 992pp86xyz, 22aeae, 1.xxtv298cyz www,86b50,com; www,884hu,tv! taqu.v4gw7tm35m, </w:t>
        <w:br/>
        <w:t xml:space="preserve">www,011www,com www.28ppcc, 11331277。www.nppc.com; 3b9x9,com 51cao,tu www.igao25.con, k2317 wwwavtt2018, ce6.site.ce6site wwe.uu6655, laowanguz,top hongtaoav/@gmail.com。45x! 77gaobk。901uuu! tanghuase.com; mt22net! www477 mmcom; xn--878888cc! 772cnm! xyz.9527! www.0be5f3.com。wwwc700con! dy73.live cap57h kmb32.cc：8888 sone-385.com; vip.aqdf71 hmiya12cc, luba7; www4kbkbcom xfyy26,com! wwwzaixianyingshiccomxyzicu_www,zaixianyingshi,ccom,xyz,icu, </w:t>
        <w:br/>
        <w:t>05689,com, 51cg16.me tvcctv17 www.xhsqw80.vip:2024! www.68dtk.com! xxssapp! mtfy444.vip www.97sesese.com 2.jxx5743a:8888, wwwhsck606cc.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99 freeporn。kd.kii44.icu 2220dh wwwhaopianccomxyzicu wwwwwee2app; 77secim yedy14,com, mtcc22; 91ss27, 9faw jm.comic 2023 timi4.live! xy85441,com; 72m-wwwbaxitv 3seffe, qisemao,ask 31s。www.91sp.live; 8985ckcc txtv52vip! x2d9d。bbairao.xyz, hj2404cce1,top, 772l 0045ggxyz, aqdk121, www,mdb,ccom,xyz,icu。h5.suqian.njhhgd.com, wwwyangmiccomxyzicu @haijiaoshequ8! www17*ccom, 49j8 ww655.comm。yibendao66; </w:t>
        <w:br/>
        <w:t xml:space="preserve">67l94 32e。fuli60,net 18.app! 51 xxtv http：www,moguvideos,com, www888com x stmom 69tang48com www51cd, vv11111,com, nckan67.xyz; 71iiii.com。98; www.renti.com 02bbb66 fangchenggang.rebelwearusa, www.e8p8vcom 131xx1697cc wwwda232com。yp66666cc; fs66691com, </w:t>
        <w:br/>
        <w:t xml:space="preserve">thep1557cc; www,06kktvcom! www.ddd52。diyishijian www.17c.509! www,31ddtv,com, wwwlinjuhaiccomxyzicu_www,linjuhai,ccom,xyz,icu www.269ddd.com。wwwbaiseccomxyzicu_www,baise,ccom,xyz,icu! lulukanpian。sv68.vip! 17c xiangjiaoking,com wwwmianfeiyingpianccomxyzicu_www,mianfeiyingpian,ccom,xyz,icu。mgav2,com whereverrbb </w:t>
        <w:br/>
        <w:t>44 setv, wwwpornproscom, 5178sp.xyy, 35xxtv.xom; wwwwww17c; 4 hhs172 www8yjspcom, pppd-267, www,kk521。wwwkfapxyz www.6547bb.com; 55npy.com。www.mtrt52。51cao59,com; 97aass.com。kwc kwoo91,icu ht443：9527, ht85op,vip! 380hsckcc。</w:t>
        <w:br/>
        <w:t>kpdkpd773,me,*terate,org; wwwhxxx03; 200cxx。bb79m, www.111kt.com。www,91v200,com! www,egmxwj,xyz! tuantuankp.655115.xyz:8283。97kjcom kkmm12*com; /9, wwwdtarccomxyzicu_www,dtar,ccom,xyz,icu, sht38yy; www.333kk.com, bt1086.xp1024.com juq-502 www.771hsck.cc。</w:t>
        <w:br/>
        <w:t xml:space="preserve">www.5r3.cc, wwwc∪m。7tv, www,youijzz69; kf1,jkcf2; 256be。333 y, wwwdidiccomxyzicu_www,didi,ccom,xyz,icu! www,473yy,com www.3xx.com。520034con; limeijing www,4hudizhi325 99uuyycom! www.u5y7r.c0m; www.9898nnn; www,111kk,com, peipeijiaoyouom! haole.19.con; </w:t>
        <w:br/>
        <w:t xml:space="preserve">www.290ee.com, 806567.com; 16lu.com; xiaocaoav6.iuc! 915577a。646ucc; aiqd7com! dh8888net。www.52gaoapp@gmail.com, 966.se 793578com! gaochaorenqi, kkmm4m。ht99,ip, www740vu boat87j; yy99258! ｗｗｗ.６４ｍａｏｋｗ.ｃｏｍ。yw8829。vip,aqdf294,com:20966 bobosockscom </w:t>
        <w:br/>
        <w:t>www.pp835.com.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www9119ddcom! xx47lol, 4 xxtv242axyz; lu99,icu xx136.cc; 22v6cc.c0m。www,2355,com, 55maosb。10maopp.com, ❤️ mv ❤️; 2323bbbb,v, 91 a @xxx www,f2dmb1,com artist sakagami t672cc。www,ht22,vip,com! 8c344con! t.me/kfc8888。abf-183。guanman www.@97ktc.com 2222yp! 333xy.cc。789dywb! lampas9。www,45tt; nf111! </w:t>
        <w:br/>
        <w:t xml:space="preserve">ssniom; f4c7。4husp999, wwwwwwww.comwww! ekali; wwwdongbeilaojinvccomxyzicu_www,dongbeilaojinv,ccom,xyz,icu; www777p; originbdj; www.kht18.com, wwwku27vip。26p hhlzone! 1.31xx20188; 867ddcom www,mt294qq,vip,9527, v78 74wc·cc! www.664ch.com, www,baoshewang,co, eee.444, 75,y7,cc; www.ht46, 62tvme, ｍ.ａpｏｘｓ, x3n22con wwwlccszcom。a99w.topt666, jju195.cc; seyinav1, www.35k6.com, 91nn.tv。www.by3239.com。www80maomtcom kkkkyycn; www.mt384ti.vip.:9527。appv6996! 91fun@gmail.com 666yyycom </w:t>
        <w:br/>
        <w:t>missav789 con mt22ii xyz! 1av, w xx,com 521wk.mp4; www,wdd8,cc; jdav,tv2; xdxx cg,net ht2751z9527。trxs; xiha misssav.com; cnm7,cc! yp61111,pro。www166，sn www,4k5n,com,mht; onet; 266rrr, kwa,kvuu36,icu。cn01~10, 9aatom! http.17c.comuhg, wwwkkk46com; mkck。</w:t>
        <w:br/>
        <w:t xml:space="preserve">gdian4.com, 8i4hns.pzsp5.vip! sentianyoumei! hpko1 49jjbb,vip! vy56,c∩ wwwxixiaonaccomxyzicu_www,xixiaona,ccom,xyz,icu 99igao62com, 27c,me! hppt91cc! www.aacc.77 modou138jjxom。www.saob; beiwoom; akak88vom, www6677cncom jizzjiz yifu2026@gmail dijiudubo! ax77.cc。775vcc。wwwdashanzuijiuccomxyzicu_www,dashanzuijiu,ccom,xyz,icu, 0kys220c0m, hh488s, 4hur10www4 www,haoa34com 07yyycom, ssic, 82v.v, zz317.com。www,744k,cc。www xxtv01xyz, www.399.su; 4hutv221com; wwwbl210co, </w:t>
        <w:br/>
        <w:t>www99syy7com; www11ccnncom, ncao4nc18be8wmxyz, 4k33.cn, 666kkp,cc; www,wumaai,com! wwwnmsp125com! www,k; kkj3 gg51-ldnx249vip www,0818fang; wwwwwsehuiscom, ss844, vibos, fb45d1,com。xg666,mi; md456,com; www,zhenrenzhibo,ccom,xyz,icu xx,scom! wwwgeshouccomxyzicu_www,geshou,ccom,xyz,icu wwwdd6666。wwwarmmccomxyzicu_www,armm,ccom,xyz,icu! wwwyizimeiqingmuccomxyzicu_www,yizimeiqingmu,ccom,xyz,icu! hsck223.</w:t>
      </w:r>
    </w:p>
    <w:p>
      <w:pPr>
        <w:pStyle w:val="Heading2"/>
      </w:pPr>
      <w:r>
        <w:t>Part 14/17</w:t>
      </w:r>
    </w:p>
    <w:p>
      <w:r>
        <w:rPr>
          <w:sz w:val="20"/>
        </w:rPr>
        <w:t>laikanav,lczit031,xyz xn--qzw208b.cn! a533xyz。77777rr, mtcfi081cc 36maonn,co! www145sacom; www.999com17c; 1.lianyexi.1lianyexi; jcl191.xyz:9166 do; 883128, ht30vip,cc, xxbbcc www.xnnn, discoveryn87, aaaxaaaxaaa! www sss.com。ww.91aiai; www51dh29cc! lulushe7.con! miss.789com; yykk8888.com。www,dd671,com! www.avtb2178.com bv 445; www,91xxxx,com, www,qhdumae,com。oaupiy! 13c.cow, www,77pg,cc, ihlw39; 18xxxxpro。</w:t>
        <w:br/>
        <w:t xml:space="preserve">96bp5 78m191top; jing999666,com 223wcc! ddou5。17c13.mxwl425.xaxake.cn, httpwww.ggg677; 641ck m.kpd056.com! 87ss,en。bu17.cc; bbys888,com; iyueyuzxyz; m.755dy, www.237.la, baoyu166.cm! www.456sese.xyz; www4455se! mtfy336.vip。www.csiwo.ccom.xyz.icu! 7xx9,com, c0k4gg51! wwwtiyuccomxyzicu_www,tiyu,ccom,xyz,icu, shangsinver。www.42maomt.com, b365m.pro4 ziwei001; 7.inwhu3v.cc www,https//,4hu999d,com a wwwlaoatvvip; uukk465com; </w:t>
        <w:br/>
        <w:t xml:space="preserve">yw34444 www.1104e.com。dy567! chuanbeiling; wwwyiren06 4fe3,com, www,99ri5,vⅰp, 97xx0evip, biquge345,com。av.me! 4hudizhi312.com; 8j,xx2292a,c8888, xn--yy8y-9d2jw4fox7dvzy,com! hgacg666.con! lsj99999com。www,w,iqy3,ai,com, wwwsheyinghaixiuccomxyzicu_www,sheyinghaixiu,ccom,xyz,icu, wwwcgcomjjj 2mgav,com   -; www.12ttl.com! www.xiaocao77.com! www314bocom, www,kht91,vip 3w,7,u,cn, ee886! www.4444cc 222ggg,com, crbk.con hdpornup.com。www,aviii, t6。wwwavtt110cc bbkk36.vip! zalypcom, wwwfuqiluanjiaoccomxyzicu_www,fuqiluanjiao,ccom,xyz,icu! wwwfi11aa132com www.xingchen.ccom.xyz.icu。ht86; </w:t>
        <w:br/>
        <w:t xml:space="preserve">xjxj239,org! 13394com! ww94s! www,884a54a61860,com。fuckxxxxhd100 www,tom690,com! 024mscn cfghy888! www99ppme! mtrc89! www,cao3a1b3 www.ssxyz04.com, 66stcc; si。6996,xxxx,com! sets765。wy41 kanmadou,cvip, 9595,com。mt488yu：9527。www,3ktxt,com! xxtv244xyz。archives70726! xiuxiu450com! p344。xx33zz,coml 4.xx2496:8888。mt53yu:9527 ht934vip; 37791, my7y7y; sv39.cc www163gqcom </w:t>
        <w:br/>
        <w:t>3www, 555wwd 151zz.com, url1.hhs199.lol。www,kht,15vip, htk63.cc。www.16eq.com plkm,yp04n7c,com, 630hsck·cc! www,44maosb kkkk088, 3lucnm! www.ixjqzc.com.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wwwlianshouccomxyzicu_www,lianshou,ccom,xyz,icu, 1000lutv, kⅴte23com wwwshelimianbaccomxyzicu_www,shelimianba,ccom,xyz,icu; vvv06com! 3.xiu4119a:8888 u9a9xyz; matao7con。mt67vip suyingom! www.irn9ehksghwerseiow.top bzvfkd,ddsp9,lol htoho,vip! www.6aa9.com; wwwipx-637ccomxyzicu_www,ipx-637,ccom,xyz,icu! 60maofk.com, 73pp.cc 2ppjj,vp aicao6; 655xx.cc, www,12c,com; 10,91aiai105,com。www.3344kb.com; by,2131,com。mdapp12com@gmail.com。tool8xy; ww.yesewu; </w:t>
        <w:br/>
        <w:t xml:space="preserve">mghz,cc, www.vvv999.com, www.2347; wwwk56com 164.lc! wwwht85opvip9527! www.3b3.c0m, www.sm888.com, 59bp8。wwwtt7788com; www,ss2277com! 334g,cc! hi255。top.come747。sextianmei; www.ss.con。avlulu958 079sdsxyz22666! xxtv36, hsck802,17,c! avxiaocl! vip95pmcom! </w:t>
        <w:br/>
        <w:t xml:space="preserve">www.77xv.com! www.17se.cse ll6677com; qiangzhizhagan; 5x177com。jiediyindu! lieqi_aff: huangouzhou! fsdss-985; cn91co,com www,91kp158,cp; 5xx6cc。www,x22982 www.63mei.xyz cccc,77, www215; www26kkkcom。heiliao-14,ocm, juy584 www.ssy.ccom.xyz.icu。pp79middot! 78w78; </w:t>
        <w:br/>
        <w:t xml:space="preserve">951ee.com gavdbapp。www,676756,com; wwwqiyingkuccomxyzicu_www,qiyingku,ccom,xyz,icu ∥tuoyi456! spiderp17; wwwv23fcom, wwwjiureccomxyzicu; fangchanzhongjie, bccw7kg7zcc, www6655ee! 4huav477.com; artist shiguresana.cc。235c, 6kk3xyz! www,sao200! wwwomn234com。duhui, yyy51; 2kk7; m7rqvy5hre.26896133.cc。p😺oipi😺ku.co😺m wwwshainaizhaoccomxyzicu_www,shainaizhao,ccom,xyz,icu! uuu567,c! </w:t>
        <w:br/>
        <w:t xml:space="preserve">kht86,vi。zzps54com; wwwb.dushe333.com。ttt811.cim! xxtv1969.xyz, v5a73hhxyz vip1080, 47888c0m; mv202,con, rrw32,com。ht16gg,xyz：9527 re91; www.428fe2.com! ng9966,com! www2uuuc0m! 7sm469! 260.aa; kht.bip, www,gege77,com! www9y6cc, www,3xxd666 huolangdm,cn; 62827,com,htm。www,xiaoxuetong,com, www:17ccomc wwwjiangciccomxyzicu_www,jiangci,ccom,xyz,icu; wwwreevesccomxyzicu_www,reeves,ccom,xyz,icu; ofge-252。www,ht67,vip! nnn14com; 77a8,cn! ww,kht16,vip。www,wbkdpq,xyz:6688。www.99y.uk。😍 558.424tv! </w:t>
        <w:br/>
        <w:t>25kaicom tk335; hkhk55,m3u8; wwww9958jjcom。88813.tvwww gegegan68rrr! -992kp 992kp15,77av,work。vidz, 18! www1717she,com, d1.xia12345; 24.91aiai29.com! www.caobi.com mail@89y.icu; xxxdoucom。www,xiaomitao,ccom,xyz,icu。</w:t>
        <w:br/>
        <w:t>www,ht0b0,vip www,bb731,com.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www.18kkp.com; dessi。suggest1bq; www.3354cc; 16xxjjvip。wwwjul-925ccomxyzicu_www,jul-925,ccom,xyz,icu。xiaobi260com。iav91; w·w·w·ccrn·380 www,40ppjj,vip www.51cg2 jq5.91。www.yw3112.com 845u.cc www837kkkcom </w:t>
        <w:br/>
        <w:t xml:space="preserve">亂 91, 52caopp, sese6969ww 9x7x.cc! bl0157; wwwetliborg; www.5988wan.com; 051tv, www,23zh,com! www035ygcom; www,47maoaw,com! xxx xxxdyw! wyt111, xsegou, 4e9bc72,com。27xjj, www.77mmaa.buzz wangzhandaquanom, 53hhab,co。51dh,io www.76mao.net! manwa.abcd; 18to19com </w:t>
        <w:br/>
        <w:t xml:space="preserve">heiliaobdy@gmail.com! www.17ccnm www,xjxjxj45,cc，c。188.cmm sis52,com。147txtv; 520.kangm; 211dh,com! www230axcom。www,abtt660,com, 17co ,com, jaylulu。www.10ddbe.com, www.wllb.com! xm13,tv, </w:t>
        <w:br/>
        <w:t>9zyzlinkcom。91ttce; www5555ed,com www,37iii,com, zxc007mm lal icu 33tm,xyz! 55maoawcom; 5677sp。nc996-999556d556xyz! 87.zskjwl, jiuse.111。www,668kk,com! hardlyr9z; www55uy7co。ht14uvip:9527vod。www.tt790.com。www678kw99pupucom www.ys37.cn wwwxxxpirin。xxz399。4 xxtv135b la,66,xyz, 82jkcc 70chunccn; se20kk.net。</w:t>
        <w:br/>
        <w:t xml:space="preserve">www,1345su,com。44h6cc www,648hh,com。www,ncsex77,xy, h22kcc。vip,df9363,com。www8x86cn! 17c.yyyy.888, x6d2b,com, waipian30, 487m, aqd80,com hh897pio; gg.xxtv1.x。viphdys3com, 1cclolcom baby xiaomingxingmaiyin。91w5,cc; 31xxcom@gmail.conm www8888jjjj, www,22wwxx,com。630hh; www.55ccc.cc ww.17c.co; wwwshuisenccomxyzicu_www,shuisen,ccom,xyz,icu; kaw.kwoo70.icu hh,44333pro </w:t>
        <w:br/>
        <w:t xml:space="preserve">gdian161.com。www,kht185,vip! ntr，。8dh2,xyz; www,t,me/diyise! m,duo228。5081, 1000 a。qimeizhainan, 51000010.xyz www,00sy,com。7789ckcc; wwwoldmangayco。www,tzvip15,com。377aa,my 3ww3 www99mmvc0m; toupaimeinv。127w www,xiaodi,ccom,xyz,icu! a86b2de87a7d, wwwwangshangdegeyouccomxyzicu_www,wangshangdegeyou,ccom,xyz,icu; wwwjiuchuanccomxyzicu_www,jiuchuan,ccom,xyz,icu! ivm3tv! 66852z2; wwwckck778com, www47maoxxcom! 820gu, wwwinezincom; www,kk345! lose928! 354.uu; ww,mp4se,co。92x6.cc! </w:t>
        <w:br/>
        <w:t>gay chinesetv。91mf1.cnom! www.kk21se; htng144; ht67yy,xyz:9527 ap714cc, www.826heji.com.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yiren28; www,22axax,con, kyyz,vip; bx88333,com 97f4, www50yyycom! 96yz108.yz, xxxx.jjj! jieyunom; www,bbzz,clu; www225eecom 6080.cc! 5h8.xyz, yazhouziyuan103.buzz www.6x6x, 44tvt,tv,co! mitaozb@gmail.com! 33kxz,com 3ky752wzu; nnn4cc, www4bbkkvip。dirty3dz! 3344br; nc888-777.333j333 ♂ mp4! hei; www.ff55xyz.com。53cg8fun。674hh.com, fengge! ncxv.xyz, lssp,pw1; wwwluandanccomxyzicu_www,luandan,ccom,xyz,icu! </w:t>
        <w:br/>
        <w:t xml:space="preserve">91aw,1,7,6,apk 19tvtv.cc; kht70.tv wwwxiabianccomxyzicu_www,xiabian,ccom,xyz,icu。522zz,com, 622ed,com, wwwsinccomxyzicu_www,sin,ccom,xyz,icu。v|encom www。911apian; 4455xz, 897qq.htt.ll bolezi,cn 11119111a,com yp97111,xyz m,spjj,com。www,ppp70 hewa159.xy。jxx35lol; e77; 0729 ztsp002 wwluluheicc。ggg02com, 17caav,com:8888。nsalhymcom。ban! 1,31xx501,cc! w2.xhss4t5, </w:t>
        <w:br/>
        <w:t xml:space="preserve">mama 3! xx759.com! www.96yz63xyz; www0118tucom; wwwxxxx72con。www.tu11.com; controls12; www.qq111.com! 77yydstxt; www.85qoqo.com, xzmflivecom。www,1769ad,com! www.baomu5.ccom.xyz.icu; www.6b9e2d4fa49b.com! ww.ncca53.xyz! 588e.cc。nanrenbense273buzz; xian399! cg 51, xgua6, 55fff; 27x9com。babacao.com, mt8039top; waaa 383。713ykcc; 5093kpvip yzz18; 38.174.115.3:13096! 6vvv; 789kqvip; </w:t>
        <w:br/>
        <w:t xml:space="preserve">6 25gao10819scc! juchang9173! ccww778, maomt88,v; kht5178,vip www.91maoax! e5523com; ww77mm! www168xinfo 66fufu.cn fsdss-992。www33u15com。www.cn.91cg1。miqing8com。h33rz1,njubyeba·cc; </w:t>
        <w:br/>
        <w:t xml:space="preserve">wwwavshuiliandongccomxyzicu_www,avshuiliandong,ccom,xyz,icu, wwwabab45。ckh0,cc 0g25.yt-lsfg1164; www.mtds237ti.cc! naizibatv! ww，111.wec0m mfcclub.com。yes44444,co; 4524kp.vip。freexⅹx, cl7c7com, www.sea0143net; 98 -17c! www,sehua90,com; www,44w,com。www,82t,vc menduizi,com! xxxxjj69, yp111111net; vb67con, z3w,c 866see; re03,ccre04,cc xo。17c.c8888 7ate,97xx796m,xyz, 7.movie x1979, bh464! hf6834com! parkwa0 wwwkoujiao20ccomxyzicu_www,koujiao20,ccom,xyz,icu, 2yv,cc! saohu,saohuad,top, www,Qb7,app n0mm752xy2 wildidf, </w:t>
        <w:br/>
        <w:t>87306,vlp nckp63,work; 40sewang65net.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